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86MS0079-01-2024-008481-46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05-1048/2615/2024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Зубаилова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Данияла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Зубаилгаджиевича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20.04.2024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586240126010078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Зубаилов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Д.З.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586240126010078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20.02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Д.З.</w:t>
      </w:r>
      <w:r>
        <w:rPr>
          <w:rFonts w:ascii="Times New Roman" w:eastAsia="Times New Roman" w:hAnsi="Times New Roman" w:cs="Times New Roman"/>
          <w:sz w:val="26"/>
          <w:szCs w:val="26"/>
        </w:rPr>
        <w:t>,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Д.З.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Д.З.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23.04.2024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586240126010078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20.02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Зубаилова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Зубаилова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Данияла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Зубаилгаджиевича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0412365400795010482420155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9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50rplc-5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53">
    <w:name w:val="cat-UserDefined grp-49 rplc-53"/>
    <w:basedOn w:val="DefaultParagraphFont"/>
  </w:style>
  <w:style w:type="character" w:customStyle="1" w:styleId="cat-UserDefinedgrp-50rplc-55">
    <w:name w:val="cat-UserDefined grp-5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